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441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1"/>
        <w:gridCol w:w="476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Дадашова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Джейхуна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Захид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8"/>
          <w:rFonts w:ascii="Times New Roman" w:eastAsia="Times New Roman" w:hAnsi="Times New Roman" w:cs="Times New Roman"/>
        </w:rPr>
        <w:t>...</w:t>
      </w:r>
      <w:r>
        <w:rPr>
          <w:rStyle w:val="cat-UserDefinedgrp-29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неработающего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имеющего двоих несовершеннолетних детей,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работающего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13.05.2026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Дадашов</w:t>
      </w:r>
      <w:r>
        <w:rPr>
          <w:rFonts w:ascii="Times New Roman" w:eastAsia="Times New Roman" w:hAnsi="Times New Roman" w:cs="Times New Roman"/>
        </w:rPr>
        <w:t xml:space="preserve"> Д.З.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(регистрации)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9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</w:t>
      </w:r>
      <w:r>
        <w:rPr>
          <w:rFonts w:ascii="Times New Roman" w:eastAsia="Times New Roman" w:hAnsi="Times New Roman" w:cs="Times New Roman"/>
        </w:rPr>
        <w:t>39</w:t>
      </w:r>
      <w:r>
        <w:rPr>
          <w:rFonts w:ascii="Times New Roman" w:eastAsia="Times New Roman" w:hAnsi="Times New Roman" w:cs="Times New Roman"/>
        </w:rPr>
        <w:t xml:space="preserve"> кв.</w:t>
      </w:r>
      <w:r>
        <w:rPr>
          <w:rFonts w:ascii="Times New Roman" w:eastAsia="Times New Roman" w:hAnsi="Times New Roman" w:cs="Times New Roman"/>
        </w:rPr>
        <w:t>67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3500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18810086240002177046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25.02.2026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ч.3 ст.12.37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Дадашов</w:t>
      </w:r>
      <w:r>
        <w:rPr>
          <w:rFonts w:ascii="Times New Roman" w:eastAsia="Times New Roman" w:hAnsi="Times New Roman" w:cs="Times New Roman"/>
        </w:rPr>
        <w:t xml:space="preserve"> Д.З.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помощью защитника не воспользовался, суду пояснил, что штраф по постановлению не оплатил </w:t>
      </w:r>
      <w:r>
        <w:rPr>
          <w:rFonts w:ascii="Times New Roman" w:eastAsia="Times New Roman" w:hAnsi="Times New Roman" w:cs="Times New Roman"/>
        </w:rPr>
        <w:t>ввиду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того, </w:t>
      </w:r>
      <w:r>
        <w:rPr>
          <w:rFonts w:ascii="Times New Roman" w:eastAsia="Times New Roman" w:hAnsi="Times New Roman" w:cs="Times New Roman"/>
        </w:rPr>
        <w:t>что не успел</w:t>
      </w:r>
      <w:r>
        <w:rPr>
          <w:rFonts w:ascii="Times New Roman" w:eastAsia="Times New Roman" w:hAnsi="Times New Roman" w:cs="Times New Roman"/>
        </w:rPr>
        <w:t xml:space="preserve">, инвалидности </w:t>
      </w:r>
      <w:r>
        <w:rPr>
          <w:rFonts w:ascii="Times New Roman" w:eastAsia="Times New Roman" w:hAnsi="Times New Roman" w:cs="Times New Roman"/>
        </w:rPr>
        <w:t>1 и 2 группы не имеет, военнослужащим не является.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Дадашова</w:t>
      </w:r>
      <w:r>
        <w:rPr>
          <w:rFonts w:ascii="Times New Roman" w:eastAsia="Times New Roman" w:hAnsi="Times New Roman" w:cs="Times New Roman"/>
        </w:rPr>
        <w:t xml:space="preserve"> Д.З.</w:t>
      </w:r>
      <w:r>
        <w:rPr>
          <w:rFonts w:ascii="Times New Roman" w:eastAsia="Times New Roman" w:hAnsi="Times New Roman" w:cs="Times New Roman"/>
        </w:rPr>
        <w:t>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ГИБДД </w:t>
      </w:r>
      <w:r>
        <w:rPr>
          <w:rFonts w:ascii="Times New Roman" w:eastAsia="Times New Roman" w:hAnsi="Times New Roman" w:cs="Times New Roman"/>
        </w:rPr>
        <w:t xml:space="preserve">МО МВД России «Ханты-Мансийский»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Дадашова</w:t>
      </w:r>
      <w:r>
        <w:rPr>
          <w:rFonts w:ascii="Times New Roman" w:eastAsia="Times New Roman" w:hAnsi="Times New Roman" w:cs="Times New Roman"/>
        </w:rPr>
        <w:t xml:space="preserve"> Д.З.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ч.3 ст.12.37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18810086240002177046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25.02.2026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11.03.2026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12.05.2026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Дадашова</w:t>
      </w:r>
      <w:r>
        <w:rPr>
          <w:rFonts w:ascii="Times New Roman" w:eastAsia="Times New Roman" w:hAnsi="Times New Roman" w:cs="Times New Roman"/>
        </w:rPr>
        <w:t xml:space="preserve"> Д.З.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86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726151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05.2026</w:t>
      </w:r>
      <w:r>
        <w:rPr>
          <w:rFonts w:ascii="Times New Roman" w:eastAsia="Times New Roman" w:hAnsi="Times New Roman" w:cs="Times New Roman"/>
        </w:rPr>
        <w:t xml:space="preserve">, копией постановления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18810086240002177046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25.02.2026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выпиской из ГИС ГМП, согласно которой штраф </w:t>
      </w:r>
      <w:r>
        <w:rPr>
          <w:rFonts w:ascii="Times New Roman" w:eastAsia="Times New Roman" w:hAnsi="Times New Roman" w:cs="Times New Roman"/>
        </w:rPr>
        <w:t>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Дадашова</w:t>
      </w:r>
      <w:r>
        <w:rPr>
          <w:rFonts w:ascii="Times New Roman" w:eastAsia="Times New Roman" w:hAnsi="Times New Roman" w:cs="Times New Roman"/>
        </w:rPr>
        <w:t xml:space="preserve"> Д.З.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Дадашова</w:t>
      </w:r>
      <w:r>
        <w:rPr>
          <w:rFonts w:ascii="Times New Roman" w:eastAsia="Times New Roman" w:hAnsi="Times New Roman" w:cs="Times New Roman"/>
        </w:rPr>
        <w:t xml:space="preserve"> Д.З.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 является признание вины в совершенном правонарушении,</w:t>
      </w:r>
      <w:r>
        <w:rPr>
          <w:rFonts w:ascii="Times New Roman" w:eastAsia="Times New Roman" w:hAnsi="Times New Roman" w:cs="Times New Roman"/>
        </w:rPr>
        <w:t xml:space="preserve"> наличие на иждивении двух несовершеннолетних детей.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Дадашова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Джейхуна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Захид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7000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семь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0412365400725004412620174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7">
    <w:name w:val="cat-UserDefined grp-29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